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508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385784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7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дежурного </w:t>
      </w:r>
      <w:r>
        <w:rPr>
          <w:rFonts w:ascii="Times New Roman" w:eastAsia="Times New Roman" w:hAnsi="Times New Roman" w:cs="Times New Roman"/>
          <w:sz w:val="26"/>
          <w:szCs w:val="26"/>
        </w:rPr>
        <w:t>оперчасти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от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2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3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6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отбытия наказания исчислять с </w:t>
      </w:r>
      <w:r>
        <w:rPr>
          <w:rStyle w:val="cat-Timegrp-25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2rplc-4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5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Timegrp-22rplc-36">
    <w:name w:val="cat-Time grp-22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Timegrp-23rplc-38">
    <w:name w:val="cat-Time grp-23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Timegrp-24rplc-42">
    <w:name w:val="cat-Time grp-24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Timegrp-25rplc-44">
    <w:name w:val="cat-Time grp-25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Timegrp-22rplc-46">
    <w:name w:val="cat-Time grp-22 rplc-46"/>
    <w:basedOn w:val="DefaultParagraphFont"/>
  </w:style>
  <w:style w:type="character" w:customStyle="1" w:styleId="cat-Dategrp-9rplc-47">
    <w:name w:val="cat-Date grp-9 rplc-47"/>
    <w:basedOn w:val="DefaultParagraphFont"/>
  </w:style>
  <w:style w:type="character" w:customStyle="1" w:styleId="cat-Timegrp-23rplc-48">
    <w:name w:val="cat-Time grp-23 rplc-48"/>
    <w:basedOn w:val="DefaultParagraphFont"/>
  </w:style>
  <w:style w:type="character" w:customStyle="1" w:styleId="cat-Dategrp-13rplc-49">
    <w:name w:val="cat-Date grp-13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